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and Seasons Vocab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la estacion    </w:t>
      </w:r>
      <w:r>
        <w:t xml:space="preserve">   Que tiempo hace    </w:t>
      </w:r>
      <w:r>
        <w:t xml:space="preserve">   el verano    </w:t>
      </w:r>
      <w:r>
        <w:t xml:space="preserve">   la primavera    </w:t>
      </w:r>
      <w:r>
        <w:t xml:space="preserve">   el otoño    </w:t>
      </w:r>
      <w:r>
        <w:t xml:space="preserve">   el invierno    </w:t>
      </w:r>
      <w:r>
        <w:t xml:space="preserve">   Está nublado    </w:t>
      </w:r>
      <w:r>
        <w:t xml:space="preserve">   Hace calor    </w:t>
      </w:r>
      <w:r>
        <w:t xml:space="preserve">   Llueve    </w:t>
      </w:r>
      <w:r>
        <w:t xml:space="preserve">   Nieva    </w:t>
      </w:r>
      <w:r>
        <w:t xml:space="preserve">   Hace viento    </w:t>
      </w:r>
      <w:r>
        <w:t xml:space="preserve">   Hace frİo    </w:t>
      </w:r>
      <w:r>
        <w:t xml:space="preserve">   Hace 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Seasons Vocab Wordsearch</dc:title>
  <dcterms:created xsi:type="dcterms:W3CDTF">2021-10-12T21:01:07Z</dcterms:created>
  <dcterms:modified xsi:type="dcterms:W3CDTF">2021-10-12T21:01:07Z</dcterms:modified>
</cp:coreProperties>
</file>