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weather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a region's climate over 30+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radiated through space as rays,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beam of radiant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observable evidence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in which radiant energy travels through space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mixture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smooth, non-intersecting lines on a map that represent air pressure over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idea that different materials heat up at different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north or south from the equator measured in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in a fluid in which hot fluid rises and cold fluid sinks setting up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used to support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that light from the sun strikes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travels through air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mass in a material compared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of fluid flowing in a cycle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representation of an object, system or process that cannot be easily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bigger and take up more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matter in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 Crossword</dc:title>
  <dcterms:created xsi:type="dcterms:W3CDTF">2021-10-11T21:31:56Z</dcterms:created>
  <dcterms:modified xsi:type="dcterms:W3CDTF">2021-10-11T21:31:56Z</dcterms:modified>
</cp:coreProperties>
</file>