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cold front    </w:t>
      </w:r>
      <w:r>
        <w:t xml:space="preserve">   warm front    </w:t>
      </w:r>
      <w:r>
        <w:t xml:space="preserve">   oceans    </w:t>
      </w:r>
      <w:r>
        <w:t xml:space="preserve">   lakes    </w:t>
      </w:r>
      <w:r>
        <w:t xml:space="preserve">   stream    </w:t>
      </w:r>
      <w:r>
        <w:t xml:space="preserve">   river    </w:t>
      </w:r>
      <w:r>
        <w:t xml:space="preserve">   precipitation    </w:t>
      </w:r>
      <w:r>
        <w:t xml:space="preserve">   collection    </w:t>
      </w:r>
      <w:r>
        <w:t xml:space="preserve">   runoff    </w:t>
      </w:r>
      <w:r>
        <w:t xml:space="preserve">   stratus    </w:t>
      </w:r>
      <w:r>
        <w:t xml:space="preserve">   cirrus    </w:t>
      </w:r>
      <w:r>
        <w:t xml:space="preserve">   clouds    </w:t>
      </w:r>
      <w:r>
        <w:t xml:space="preserve">   thunder    </w:t>
      </w:r>
      <w:r>
        <w:t xml:space="preserve">   rain gauge    </w:t>
      </w:r>
      <w:r>
        <w:t xml:space="preserve">   anemometer    </w:t>
      </w:r>
      <w:r>
        <w:t xml:space="preserve">   barometer    </w:t>
      </w:r>
      <w:r>
        <w:t xml:space="preserve">   hail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Water Cycle</dc:title>
  <dcterms:created xsi:type="dcterms:W3CDTF">2021-10-11T21:31:47Z</dcterms:created>
  <dcterms:modified xsi:type="dcterms:W3CDTF">2021-10-11T21:31:47Z</dcterms:modified>
</cp:coreProperties>
</file>