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Water Inv.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 that is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condition of the air around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prediction a meteorologist makes from studying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type of weather that causes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 exerted on a surface by a mass of air above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educated guess based on data or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Rain, sleet, snow or hail that falls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Data used to support a claim, is based on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studies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how hot or cold the air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Water Inv. 1</dc:title>
  <dcterms:created xsi:type="dcterms:W3CDTF">2021-10-11T21:32:10Z</dcterms:created>
  <dcterms:modified xsi:type="dcterms:W3CDTF">2021-10-11T21:32:10Z</dcterms:modified>
</cp:coreProperties>
</file>