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atmosphere where living things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tool tells the direction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Prediction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Precipitation and temperature that changes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font brings stormy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Rain, snow, sleet, hail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thickest part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formed by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water is recycled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Temperatures are colder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over 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 above sea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2021-10-11T21:31:56Z</dcterms:created>
  <dcterms:modified xsi:type="dcterms:W3CDTF">2021-10-11T21:31:56Z</dcterms:modified>
</cp:coreProperties>
</file>