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rwindspeed    </w:t>
      </w:r>
      <w:r>
        <w:t xml:space="preserve">   temperature    </w:t>
      </w:r>
      <w:r>
        <w:t xml:space="preserve">   stratus    </w:t>
      </w:r>
      <w:r>
        <w:t xml:space="preserve">   precipitation    </w:t>
      </w:r>
      <w:r>
        <w:t xml:space="preserve">   huuricane    </w:t>
      </w:r>
      <w:r>
        <w:t xml:space="preserve">   beaufortscale    </w:t>
      </w:r>
      <w:r>
        <w:t xml:space="preserve">   winddirection    </w:t>
      </w:r>
      <w:r>
        <w:t xml:space="preserve">   cirrus    </w:t>
      </w:r>
      <w:r>
        <w:t xml:space="preserve">   climate    </w:t>
      </w:r>
      <w:r>
        <w:t xml:space="preserve">   weather    </w:t>
      </w:r>
      <w:r>
        <w:t xml:space="preserve">   cloudcover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2021-10-11T21:31:11Z</dcterms:created>
  <dcterms:modified xsi:type="dcterms:W3CDTF">2021-10-11T21:31:11Z</dcterms:modified>
</cp:coreProperties>
</file>