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 and climate</w:t>
      </w:r>
    </w:p>
    <w:p>
      <w:pPr>
        <w:pStyle w:val="Questions"/>
      </w:pPr>
      <w:r>
        <w:t xml:space="preserve">1. TNIA ECCOLNY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RIA SSAM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AOCETRNIIPPTI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PSEDOSRINE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LARCTOPI NIAR LBTE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6. RBUNA HEAT NSALDI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7. ICRAOMTCELIM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DOGRUTH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IMMEITRA TIEACML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10. OSNOMON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 and climate</dc:title>
  <dcterms:created xsi:type="dcterms:W3CDTF">2021-10-11T21:31:33Z</dcterms:created>
  <dcterms:modified xsi:type="dcterms:W3CDTF">2021-10-11T21:31:33Z</dcterms:modified>
</cp:coreProperties>
</file>