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sudden loud noise that comes from the sky especially during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large wave caused by a violent movement of the earth under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flash of bright light in the sky that is produced by electricity moving between clouds or from clouds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strong, dangerous wind that forms itself into an upside-down spinning cone and is able to destroy buildings as it moves across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wind in a desert carrying a large amount of sand.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strong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of heavy rain during the summer in hot Asian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amount of water covering an area that is usually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strong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long period when there is little or no 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natural disasters</dc:title>
  <dcterms:created xsi:type="dcterms:W3CDTF">2021-10-12T20:36:45Z</dcterms:created>
  <dcterms:modified xsi:type="dcterms:W3CDTF">2021-10-12T20:36:45Z</dcterms:modified>
</cp:coreProperties>
</file>