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estacion    </w:t>
      </w:r>
      <w:r>
        <w:t xml:space="preserve">   Que tiempo hace    </w:t>
      </w: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inviero    </w:t>
      </w:r>
      <w:r>
        <w:t xml:space="preserve">   Está nublado    </w:t>
      </w:r>
      <w:r>
        <w:t xml:space="preserve">   Hace calor    </w:t>
      </w:r>
      <w:r>
        <w:t xml:space="preserve">   Liueve    </w:t>
      </w:r>
      <w:r>
        <w:t xml:space="preserve">   Nieve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seasons </dc:title>
  <dcterms:created xsi:type="dcterms:W3CDTF">2021-10-12T21:01:10Z</dcterms:created>
  <dcterms:modified xsi:type="dcterms:W3CDTF">2021-10-12T21:01:10Z</dcterms:modified>
</cp:coreProperties>
</file>