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autumn    </w:t>
      </w:r>
      <w:r>
        <w:t xml:space="preserve">   ball    </w:t>
      </w:r>
      <w:r>
        <w:t xml:space="preserve">   beach    </w:t>
      </w:r>
      <w:r>
        <w:t xml:space="preserve">   blue    </w:t>
      </w:r>
      <w:r>
        <w:t xml:space="preserve">   boat    </w:t>
      </w:r>
      <w:r>
        <w:t xml:space="preserve">   boots    </w:t>
      </w:r>
      <w:r>
        <w:t xml:space="preserve">   brown    </w:t>
      </w:r>
      <w:r>
        <w:t xml:space="preserve">   cloudy    </w:t>
      </w:r>
      <w:r>
        <w:t xml:space="preserve">   dress    </w:t>
      </w:r>
      <w:r>
        <w:t xml:space="preserve">   flowers    </w:t>
      </w:r>
      <w:r>
        <w:t xml:space="preserve">   fog    </w:t>
      </w:r>
      <w:r>
        <w:t xml:space="preserve">   fruits    </w:t>
      </w:r>
      <w:r>
        <w:t xml:space="preserve">   fun    </w:t>
      </w:r>
      <w:r>
        <w:t xml:space="preserve">   green    </w:t>
      </w:r>
      <w:r>
        <w:t xml:space="preserve">   hat    </w:t>
      </w:r>
      <w:r>
        <w:t xml:space="preserve">   hot    </w:t>
      </w:r>
      <w:r>
        <w:t xml:space="preserve">   ice cream    </w:t>
      </w:r>
      <w:r>
        <w:t xml:space="preserve">   leaves    </w:t>
      </w:r>
      <w:r>
        <w:t xml:space="preserve">   orange    </w:t>
      </w:r>
      <w:r>
        <w:t xml:space="preserve">   pink    </w:t>
      </w:r>
      <w:r>
        <w:t xml:space="preserve">   play    </w:t>
      </w:r>
      <w:r>
        <w:t xml:space="preserve">   rain    </w:t>
      </w:r>
      <w:r>
        <w:t xml:space="preserve">   red    </w:t>
      </w:r>
      <w:r>
        <w:t xml:space="preserve">   sand    </w:t>
      </w:r>
      <w:r>
        <w:t xml:space="preserve">   seasons    </w:t>
      </w:r>
      <w:r>
        <w:t xml:space="preserve">   ship    </w:t>
      </w:r>
      <w:r>
        <w:t xml:space="preserve">   shirt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spring    </w:t>
      </w:r>
      <w:r>
        <w:t xml:space="preserve">   summer    </w:t>
      </w:r>
      <w:r>
        <w:t xml:space="preserve">   sunny    </w:t>
      </w:r>
      <w:r>
        <w:t xml:space="preserve">   vegetables    </w:t>
      </w:r>
      <w:r>
        <w:t xml:space="preserve">   weather    </w:t>
      </w:r>
      <w:r>
        <w:t xml:space="preserve">   wind    </w:t>
      </w:r>
      <w:r>
        <w:t xml:space="preserve">   winter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seasons</dc:title>
  <dcterms:created xsi:type="dcterms:W3CDTF">2021-10-11T21:32:01Z</dcterms:created>
  <dcterms:modified xsi:type="dcterms:W3CDTF">2021-10-11T21:32:01Z</dcterms:modified>
</cp:coreProperties>
</file>