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farenheit    </w:t>
      </w:r>
      <w:r>
        <w:t xml:space="preserve">   celsius    </w:t>
      </w:r>
      <w:r>
        <w:t xml:space="preserve">   weather    </w:t>
      </w:r>
      <w:r>
        <w:t xml:space="preserve">   pressure    </w:t>
      </w:r>
      <w:r>
        <w:t xml:space="preserve">   air    </w:t>
      </w:r>
      <w:r>
        <w:t xml:space="preserve">   particles    </w:t>
      </w:r>
      <w:r>
        <w:t xml:space="preserve">   syringe    </w:t>
      </w:r>
      <w:r>
        <w:t xml:space="preserve">   matter    </w:t>
      </w:r>
      <w:r>
        <w:t xml:space="preserve">   density    </w:t>
      </w:r>
      <w:r>
        <w:t xml:space="preserve">   expand    </w:t>
      </w:r>
      <w:r>
        <w:t xml:space="preserve">   compress    </w:t>
      </w:r>
      <w:r>
        <w:t xml:space="preserve">   hygrometer    </w:t>
      </w:r>
      <w:r>
        <w:t xml:space="preserve">   barometer    </w:t>
      </w:r>
      <w:r>
        <w:t xml:space="preserve">   thermometer    </w:t>
      </w:r>
      <w:r>
        <w:t xml:space="preserve">   anemometer    </w:t>
      </w:r>
      <w:r>
        <w:t xml:space="preserve">   humidity    </w:t>
      </w:r>
      <w:r>
        <w:t xml:space="preserve">   meteorologist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water</dc:title>
  <dcterms:created xsi:type="dcterms:W3CDTF">2021-10-12T21:00:35Z</dcterms:created>
  <dcterms:modified xsi:type="dcterms:W3CDTF">2021-10-12T21:00:35Z</dcterms:modified>
</cp:coreProperties>
</file>