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tropical season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low pressure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forms when light is reflected through water droplets?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it is called when liquid becomes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cloud looks like a cotton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caused when dew point is hit at ground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weather instrument measures wind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measurement of how much water vapor is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cloud covers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horizontal convection?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thin layer in the atmosphere protecting us from Ultraviolet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methane, carbon dioxide and water vapor?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high pressure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Thunderstorms are what type of clouds?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measures air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clouds are made of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2021-10-11T21:31:34Z</dcterms:created>
  <dcterms:modified xsi:type="dcterms:W3CDTF">2021-10-11T21:31:34Z</dcterms:modified>
</cp:coreProperties>
</file>