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waters ability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full of water the 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energy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open space between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water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that measures dew point and relative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waters ability to creep upwards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atmosphere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transfer through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moving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measures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change with altitude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atmosphere over a short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2021-10-11T21:31:36Z</dcterms:created>
  <dcterms:modified xsi:type="dcterms:W3CDTF">2021-10-11T21:31:36Z</dcterms:modified>
</cp:coreProperties>
</file>