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watch    </w:t>
      </w:r>
      <w:r>
        <w:t xml:space="preserve">   warning    </w:t>
      </w:r>
      <w:r>
        <w:t xml:space="preserve">   fall    </w:t>
      </w:r>
      <w:r>
        <w:t xml:space="preserve">   spring    </w:t>
      </w:r>
      <w:r>
        <w:t xml:space="preserve">   winter    </w:t>
      </w:r>
      <w:r>
        <w:t xml:space="preserve">   summer    </w:t>
      </w:r>
      <w:r>
        <w:t xml:space="preserve">   sprinkle    </w:t>
      </w:r>
      <w:r>
        <w:t xml:space="preserve">   sleet    </w:t>
      </w:r>
      <w:r>
        <w:t xml:space="preserve">   severe weather    </w:t>
      </w:r>
      <w:r>
        <w:t xml:space="preserve">   seasons    </w:t>
      </w:r>
      <w:r>
        <w:t xml:space="preserve">   humidity    </w:t>
      </w:r>
      <w:r>
        <w:t xml:space="preserve">   heat    </w:t>
      </w:r>
      <w:r>
        <w:t xml:space="preserve">   freeze    </w:t>
      </w:r>
      <w:r>
        <w:t xml:space="preserve">   drizzle    </w:t>
      </w:r>
      <w:r>
        <w:t xml:space="preserve">   storm    </w:t>
      </w:r>
      <w:r>
        <w:t xml:space="preserve">   cloudy    </w:t>
      </w:r>
      <w:r>
        <w:t xml:space="preserve">   sunny    </w:t>
      </w:r>
      <w:r>
        <w:t xml:space="preserve">   fog    </w:t>
      </w:r>
      <w:r>
        <w:t xml:space="preserve">   snow    </w:t>
      </w:r>
      <w:r>
        <w:t xml:space="preserve">   lightning    </w:t>
      </w:r>
      <w:r>
        <w:t xml:space="preserve">   thunder    </w:t>
      </w:r>
      <w:r>
        <w:t xml:space="preserve">   ice    </w:t>
      </w:r>
      <w:r>
        <w:t xml:space="preserve">   flood    </w:t>
      </w:r>
      <w:r>
        <w:t xml:space="preserve">   hail    </w:t>
      </w:r>
      <w:r>
        <w:t xml:space="preserve">   rain    </w:t>
      </w:r>
      <w:r>
        <w:t xml:space="preserve">   wind    </w:t>
      </w:r>
      <w:r>
        <w:t xml:space="preserve">   clouds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2021-10-11T21:32:01Z</dcterms:created>
  <dcterms:modified xsi:type="dcterms:W3CDTF">2021-10-11T21:32:01Z</dcterms:modified>
</cp:coreProperties>
</file>