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blowing snow and wind resulting in very low visibility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balls of frozen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 cloud of rain droplets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light of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rain,thunder,and lightning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frozen white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blows the tree branches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wet tornado in the ocean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Hey Tom how's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dry hurricane on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 shock in a thunderstorm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water floating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clear liquid 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"BOOM" in a thunderstorm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lights up the sky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2021-10-11T21:31:42Z</dcterms:created>
  <dcterms:modified xsi:type="dcterms:W3CDTF">2021-10-11T21:31:42Z</dcterms:modified>
</cp:coreProperties>
</file>