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NAIR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UNS WHEROS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IALH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NWOS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TESEL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ODLFO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TRUHGDO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RSOFT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ODNRTOA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ZRIALDZB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CRINAUEHR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DWNI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Rain    </w:t>
      </w:r>
      <w:r>
        <w:t xml:space="preserve">   Sun    </w:t>
      </w:r>
      <w:r>
        <w:t xml:space="preserve">   Sun Shower    </w:t>
      </w:r>
      <w:r>
        <w:t xml:space="preserve">   Hail    </w:t>
      </w:r>
      <w:r>
        <w:t xml:space="preserve">   Snow    </w:t>
      </w:r>
      <w:r>
        <w:t xml:space="preserve">   Sleet    </w:t>
      </w:r>
      <w:r>
        <w:t xml:space="preserve">   Flood    </w:t>
      </w:r>
      <w:r>
        <w:t xml:space="preserve">   Drought    </w:t>
      </w:r>
      <w:r>
        <w:t xml:space="preserve">   Frost    </w:t>
      </w:r>
      <w:r>
        <w:t xml:space="preserve">   Tornado    </w:t>
      </w:r>
      <w:r>
        <w:t xml:space="preserve">   Blizzard    </w:t>
      </w:r>
      <w:r>
        <w:t xml:space="preserve">   Hurricane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2021-10-11T21:31:52Z</dcterms:created>
  <dcterms:modified xsi:type="dcterms:W3CDTF">2021-10-11T21:31:52Z</dcterms:modified>
</cp:coreProperties>
</file>