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strong wind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violent and destructive whirlwind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period of very dry weather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blinding snowstorm with strong winds and very cold temperatures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snow mixed with 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storm with strong winds, lightning and thunder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severe tropical storm with violent winds and very heavy rains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pieces of frozen 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moisture that is frozen on the surface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overflow of water onto what is usually dry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2021-10-11T21:31:47Z</dcterms:created>
  <dcterms:modified xsi:type="dcterms:W3CDTF">2021-10-11T21:31:47Z</dcterms:modified>
</cp:coreProperties>
</file>