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Gele    </w:t>
      </w:r>
      <w:r>
        <w:t xml:space="preserve">   Neige    </w:t>
      </w:r>
      <w:r>
        <w:t xml:space="preserve">   Pleut    </w:t>
      </w:r>
      <w:r>
        <w:t xml:space="preserve">   Orageux    </w:t>
      </w:r>
      <w:r>
        <w:t xml:space="preserve">   Nuageux    </w:t>
      </w:r>
      <w:r>
        <w:t xml:space="preserve">   Lourd    </w:t>
      </w:r>
      <w:r>
        <w:t xml:space="preserve">   Humide    </w:t>
      </w:r>
      <w:r>
        <w:t xml:space="preserve">   Mauvais    </w:t>
      </w:r>
      <w:r>
        <w:t xml:space="preserve">   Beau    </w:t>
      </w:r>
      <w:r>
        <w:t xml:space="preserve">   Frais    </w:t>
      </w:r>
      <w:r>
        <w:t xml:space="preserve">   Froid    </w:t>
      </w:r>
      <w:r>
        <w:t xml:space="preserve">  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2021-10-11T21:32:05Z</dcterms:created>
  <dcterms:modified xsi:type="dcterms:W3CDTF">2021-10-11T21:32:05Z</dcterms:modified>
</cp:coreProperties>
</file>