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climate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form of water that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winds within a narrow band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Wall of water that rises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Abnormally dry weather, sufficiently long enough to cause effects on agricultural and other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 pressure system with violent wind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leading edge of a warm air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that has condensed onto objects objects near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thin fog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term for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Winds that occupy most of the tropics and blow from subtropical highs to equatorial lows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to determine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cylindrical container that measures rainfall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damage in one's mental and physical state brought on by lowering one's body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degree of hotness or coldness as measured by a thermometer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severe weather condition with low temperature, strong winds and a great amount of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cold and dry air mass that forms primarily in winter and the northern interior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rotating cone like cloud that extends downward from the base of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weather  instrument that measures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cloud with its base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two types of dry climates - the driest of dry climates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climate </dc:title>
  <dcterms:created xsi:type="dcterms:W3CDTF">2021-10-11T21:31:40Z</dcterms:created>
  <dcterms:modified xsi:type="dcterms:W3CDTF">2021-10-11T21:31:40Z</dcterms:modified>
</cp:coreProperties>
</file>