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Weather, climate and vegetation of 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Karoo    </w:t>
      </w:r>
      <w:r>
        <w:t xml:space="preserve">   Snow    </w:t>
      </w:r>
      <w:r>
        <w:t xml:space="preserve">   Sun    </w:t>
      </w:r>
      <w:r>
        <w:t xml:space="preserve">   Rain    </w:t>
      </w:r>
      <w:r>
        <w:t xml:space="preserve">   Wind    </w:t>
      </w:r>
      <w:r>
        <w:t xml:space="preserve">   Drakensburg    </w:t>
      </w:r>
      <w:r>
        <w:t xml:space="preserve">   Namaqualand    </w:t>
      </w:r>
      <w:r>
        <w:t xml:space="preserve">   Vegetation    </w:t>
      </w:r>
      <w:r>
        <w:t xml:space="preserve">   Climate    </w:t>
      </w:r>
      <w:r>
        <w:t xml:space="preserve">   Weather    </w:t>
      </w:r>
      <w:r>
        <w:t xml:space="preserve">   Humid    </w:t>
      </w:r>
      <w:r>
        <w:t xml:space="preserve">   Directions    </w:t>
      </w:r>
      <w:r>
        <w:t xml:space="preserve">   Windsock    </w:t>
      </w:r>
      <w:r>
        <w:t xml:space="preserve">   Thermometer    </w:t>
      </w:r>
      <w:r>
        <w:t xml:space="preserve">   Rain gauga    </w:t>
      </w:r>
      <w:r>
        <w:t xml:space="preserve">   Precipitation    </w:t>
      </w:r>
      <w:r>
        <w:t xml:space="preserve">   Rainfall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Weather, climate and vegetation of SA</dc:title>
  <dcterms:created xsi:type="dcterms:W3CDTF">2021-10-11T21:33:20Z</dcterms:created>
  <dcterms:modified xsi:type="dcterms:W3CDTF">2021-10-11T21:33:20Z</dcterms:modified>
</cp:coreProperties>
</file>