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heat transferred from the sun 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twisting in hot air spinning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has pressure because air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precipitation measured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by movement of a fluid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, white crystalline flakes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made by heating and expanding air caused by lightning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winds that blow over short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layered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air temperature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wind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earths rotation makes winds curve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that freezes as it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most heating of the troposphere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 word </dc:title>
  <dcterms:created xsi:type="dcterms:W3CDTF">2021-10-12T20:36:42Z</dcterms:created>
  <dcterms:modified xsi:type="dcterms:W3CDTF">2021-10-12T20:36:42Z</dcterms:modified>
</cp:coreProperties>
</file>