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crosssword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__________ map is used by meteorologist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 fronts bring precipitation for long periods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 prefix means rain or storms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_____________ effect causes winds to curve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a __________ front passes it cools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____________ easterlies are near the poles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Trade winds are between the dull _____ and the horse latitudes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Used to measure temperature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______ are used on maps for predicting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US is in what global wind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Phenomenon in the Pacfic ocean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Brings light precipitation but warms up 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Brings fair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 Alley is where some severe weather storms occur in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 latitude is where there is no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 fronts occur when two cold fronts trap a warm 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measure air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Measures wind direction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Water convection currents are called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 pressure system brings bad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________ streams cause changes in weather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crosssword</dc:title>
  <dcterms:created xsi:type="dcterms:W3CDTF">2021-10-12T20:36:59Z</dcterms:created>
  <dcterms:modified xsi:type="dcterms:W3CDTF">2021-10-12T20:36:59Z</dcterms:modified>
</cp:coreProperties>
</file>