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belt of strong winds that blow in the upper troposphere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front where a warm air mass is caught between two colder air masses and brings cool temperatures and large amounts of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weather conditions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Gasses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air weather such as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Gasses in the air may create a -----------------------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ending cycle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of water that fall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increase in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body of air that has similar temperature, humidity, and air pressure at any given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air from land to sea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to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cross-word Puzzle</dc:title>
  <dcterms:created xsi:type="dcterms:W3CDTF">2021-10-12T20:37:37Z</dcterms:created>
  <dcterms:modified xsi:type="dcterms:W3CDTF">2021-10-12T20:37:37Z</dcterms:modified>
</cp:coreProperties>
</file>