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falling to earth of any form of water (rain or snow or hail or sleet or mist); due to clouds that became too full of condensed water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of air from areas of high pressure to areas of low pressure related to the Sun's uneven heating of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day-to-day conditions of the atmosphere, including temperature, precipitation, and other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semi-circles are on the side where the front is moving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evaporated water vapor that cools in the atmosphere causing it to return to a liquid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narrow belt of fast-moving strong winds that blow in the upper troposphere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air mass with less atmospheric pressure (less dense) than the surrounding air masses; usually produces cloudy/stormy weather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oceans or large lakes; influence upon local weather because of great amounts of water available for evaporation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body of air with heavy atmospheric pressure (more dense) than surrounding air masses; usually produces calm, clear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constant movement of water among the oceans, the atmosphere, geosphere, and the biosphere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of water from Earth's surface to the atmosphere due to heat energy from the sun and the return to Earth's surface as precipitation due to the force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change of liquid water to water vapor due to thermal energy; occurs in all bodies of water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leading edge of an advancing mass of cold air that pushes under a mass of warm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leading edge of a mass of warm, humid air that flows over the cold air at its edge; usually produces overcast, rainy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imaginary line around the middle of the earth, halfway between the North and South Poles; sun hits directly at this point all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 puzzle</dc:title>
  <dcterms:created xsi:type="dcterms:W3CDTF">2021-10-11T21:32:35Z</dcterms:created>
  <dcterms:modified xsi:type="dcterms:W3CDTF">2021-10-11T21:32:35Z</dcterms:modified>
</cp:coreProperties>
</file>