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Wednesday concord had a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93% of California is in server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_____________ said that it was going to snow tomorrow.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catch phrase when it's poring out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As white fluffy like clouds slowly covered the sun it became very ________out.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 was so ____outside I literally felt like I was going to faint.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season begins on December 21st?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Students drenched in sweat as they sat in the classroom waiting to jump in a pool after school. What season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Yesterday was a perfect day to fly kites because it was very _______out.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As the students looked outside they saw that it was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As students looked outside they realized that _________ just began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last night it was ___________ while it was lightening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 Easter was coming around the corner and flower buds were blossoming everyone realized it was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__________ was dreadful.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 the fourth graders ran outside for recess it began to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I went outside to go to the bus stop I could barely see because of the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 the rain came pouring down and the wind blew fast  you could tell it was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 the rain came down Boston started to 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was very glad it was warm out as the sun- _______ beamed down on 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students could barely breath, because of the _______ was heavy in the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________ caused Boston to flood over vacation.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As I walked outside and the blinding glow blinded me as the hot _____________ beamed down on 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AS she looked outside it appeared to be ________ out.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last week we had a bad windy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As white fluffy balls fell out of the sky the children ran outside to go play in the _______&gt;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When the Lunar eclipse happened the moon covered the earth completely it became 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crossword puzzle</dc:title>
  <dcterms:created xsi:type="dcterms:W3CDTF">2021-10-11T21:32:13Z</dcterms:created>
  <dcterms:modified xsi:type="dcterms:W3CDTF">2021-10-11T21:32:13Z</dcterms:modified>
</cp:coreProperties>
</file>