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Weather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 rapidly rotating column of air that is in contact with the air and the clouds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big, hard and cold and falls from the sky as precipitation?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object tells the direction of the wind?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storm with violent, extreme winds and has a cone shape?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object measure the amount of rain during a period of time?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term is used to identify the height between sea level and ground level of an object?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cold, soft and falls from the sky as precipitation.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an expert in meteorology?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cloud is thick and made of tiny droplets of water, and is suspended in the atmosphere or near the earth's surface?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term is use to identify a bulk movement of air?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small, hard ,and cold and falls from the sky as precipitation?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object or instrument is use in meteorology to measure the atmospheric pressure?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liquid falls from the sky as precipitation?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term is use to identify an amount of water vapor present in the air?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term used to identify statistics of weather over a long period of time?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crossword puzzle</dc:title>
  <dcterms:created xsi:type="dcterms:W3CDTF">2021-10-11T21:32:18Z</dcterms:created>
  <dcterms:modified xsi:type="dcterms:W3CDTF">2021-10-11T21:32:18Z</dcterms:modified>
</cp:coreProperties>
</file>