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NWSGINO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DOLC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NRINGAI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SYNUN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IWYND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UYLCOD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BREULMAL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TKBUEC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HVOSLE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KITE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SWANOMN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SLGUAESNSS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DUOCL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2021-10-11T21:31:56Z</dcterms:created>
  <dcterms:modified xsi:type="dcterms:W3CDTF">2021-10-11T21:31:56Z</dcterms:modified>
</cp:coreProperties>
</file>