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vapour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scale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  uses certain instruments to predict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weather conditions take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the atmosphere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scale for measuring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2021-10-11T21:31:51Z</dcterms:created>
  <dcterms:modified xsi:type="dcterms:W3CDTF">2021-10-11T21:31:51Z</dcterms:modified>
</cp:coreProperties>
</file>