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nice weather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bad weather :(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It's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It's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It's 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January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It's cool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2021-10-11T21:31:53Z</dcterms:created>
  <dcterms:modified xsi:type="dcterms:W3CDTF">2021-10-11T21:31:53Z</dcterms:modified>
</cp:coreProperties>
</file>