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thunderstorm    </w:t>
      </w:r>
      <w:r>
        <w:t xml:space="preserve">   dark    </w:t>
      </w:r>
      <w:r>
        <w:t xml:space="preserve">   loud    </w:t>
      </w:r>
      <w:r>
        <w:t xml:space="preserve">   thunder    </w:t>
      </w:r>
      <w:r>
        <w:t xml:space="preserve">   scary    </w:t>
      </w:r>
      <w:r>
        <w:t xml:space="preserve">   windy    </w:t>
      </w:r>
      <w:r>
        <w:t xml:space="preserve">   rainy    </w:t>
      </w:r>
      <w:r>
        <w:t xml:space="preserve">   too    </w:t>
      </w:r>
      <w:r>
        <w:t xml:space="preserve">   what    </w:t>
      </w:r>
      <w:r>
        <w:t xml:space="preserve">   have    </w:t>
      </w:r>
      <w:r>
        <w:t xml:space="preserve">   he    </w:t>
      </w:r>
      <w:r>
        <w:t xml:space="preserve">   look    </w:t>
      </w:r>
      <w:r>
        <w:t xml:space="preserve">   for    </w:t>
      </w:r>
      <w:r>
        <w:t xml:space="preserve">   pin    </w:t>
      </w:r>
      <w:r>
        <w:t xml:space="preserve">   him    </w:t>
      </w:r>
      <w:r>
        <w:t xml:space="preserve">   fit    </w:t>
      </w:r>
      <w:r>
        <w:t xml:space="preserve">   is    </w:t>
      </w:r>
      <w:r>
        <w:t xml:space="preserve">   rip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2021-10-11T21:32:07Z</dcterms:created>
  <dcterms:modified xsi:type="dcterms:W3CDTF">2021-10-11T21:32:07Z</dcterms:modified>
</cp:coreProperties>
</file>