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Air Pressure    </w:t>
      </w:r>
      <w:r>
        <w:t xml:space="preserve">   Anemometer    </w:t>
      </w:r>
      <w:r>
        <w:t xml:space="preserve">   Atmosphere    </w:t>
      </w:r>
      <w:r>
        <w:t xml:space="preserve">   Clouds    </w:t>
      </w:r>
      <w:r>
        <w:t xml:space="preserve">   Cloudy    </w:t>
      </w:r>
      <w:r>
        <w:t xml:space="preserve">   Cold Air    </w:t>
      </w:r>
      <w:r>
        <w:t xml:space="preserve">   Dry    </w:t>
      </w:r>
      <w:r>
        <w:t xml:space="preserve">   Finished    </w:t>
      </w:r>
      <w:r>
        <w:t xml:space="preserve">   Flood    </w:t>
      </w:r>
      <w:r>
        <w:t xml:space="preserve">   Liquid    </w:t>
      </w:r>
      <w:r>
        <w:t xml:space="preserve">   precipitation    </w:t>
      </w:r>
      <w:r>
        <w:t xml:space="preserve">   Rainy    </w:t>
      </w:r>
      <w:r>
        <w:t xml:space="preserve">   Sea Level    </w:t>
      </w:r>
      <w:r>
        <w:t xml:space="preserve">   Snow    </w:t>
      </w:r>
      <w:r>
        <w:t xml:space="preserve">   Stormy    </w:t>
      </w:r>
      <w:r>
        <w:t xml:space="preserve">   Sunny    </w:t>
      </w:r>
      <w:r>
        <w:t xml:space="preserve">   Temperature    </w:t>
      </w:r>
      <w:r>
        <w:t xml:space="preserve">   Warm Air    </w:t>
      </w:r>
      <w:r>
        <w:t xml:space="preserve">   Weather    </w:t>
      </w:r>
      <w:r>
        <w:t xml:space="preserve">   Wet    </w:t>
      </w:r>
      <w:r>
        <w:t xml:space="preserve">   Wind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2021-10-11T21:32:17Z</dcterms:created>
  <dcterms:modified xsi:type="dcterms:W3CDTF">2021-10-11T21:32:17Z</dcterms:modified>
</cp:coreProperties>
</file>