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loud rumbling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precipitation in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pellets of 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frozen person you 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rain and snow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Overflowing amount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moisture that comes from precipitation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storm with violent winds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partially melted ice or snow with dirt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ball of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cool but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flash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violently rotating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forceful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frozen water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</dc:title>
  <dcterms:created xsi:type="dcterms:W3CDTF">2021-10-11T21:30:15Z</dcterms:created>
  <dcterms:modified xsi:type="dcterms:W3CDTF">2021-10-11T21:30:15Z</dcterms:modified>
</cp:coreProperties>
</file>