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Invention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Tropical storm with inward spiraling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 that is feather-like and wispy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tries to push winds to shift to the right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Precipitation when you need an umbrella.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 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 that brings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cycle of water when it starts at the bottom ends at the top.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that marks places of equal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flowing air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formed by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when water starts to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Invention that measures atmospheric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movement of air at any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two different air masses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2021-10-11T21:31:58Z</dcterms:created>
  <dcterms:modified xsi:type="dcterms:W3CDTF">2021-10-11T21:31:58Z</dcterms:modified>
</cp:coreProperties>
</file>