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vapor enters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overflowing of water in a normally dry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circulating due to differences in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pressure caused by the weight of air pushing down on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gases that surround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violent disturbance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boundary where air masses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localized storm often accompanied by heavy precipitation and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form of water that falls from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 that sweeps across the coast during a storm or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distance above sea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 spinning column of air extending from a thunderstorm that forms where hot and cold air masses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happens at night when land cools off faster than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air parallel to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water vapor turns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storm with wind speeds greater than 74 mph that usually forms over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 that predicts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speed winds located 6 to 14 km above the surface of Earth that helps when predicting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huge body of air that has similar temperature, humidity and air pressure.  determined by where it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happens during the day when land heats up faster than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period with little or no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2021-10-11T21:32:00Z</dcterms:created>
  <dcterms:modified xsi:type="dcterms:W3CDTF">2021-10-11T21:32:00Z</dcterms:modified>
</cp:coreProperties>
</file>