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serve snow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violent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water or liquid inside or on the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unusually hot weather, especially one that continues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falls in small drops from clouds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has a low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has a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in temperature, but not cold, often in a way that feels 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 white pieces of frozen water that fall from the sky in cold weather and cover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period of dry weather when there is not enough water for plants and animals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lot of ilght from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and other conditions such as sun, rain, and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 and not 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season, from about April to October, when it rains a lot in India and other southern Asian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Slightly wet, often in an upleasant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Frozen rain drops which fall as hard balls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loud noise that you hear during a storm, usually after a flash of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a lot of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period of rain or snow.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2021-10-11T21:30:17Z</dcterms:created>
  <dcterms:modified xsi:type="dcterms:W3CDTF">2021-10-11T21:30:17Z</dcterms:modified>
</cp:coreProperties>
</file>