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Typhoon    </w:t>
      </w:r>
      <w:r>
        <w:t xml:space="preserve">   Frozen    </w:t>
      </w:r>
      <w:r>
        <w:t xml:space="preserve">   Windy    </w:t>
      </w:r>
      <w:r>
        <w:t xml:space="preserve">   Forecast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Slush    </w:t>
      </w:r>
      <w:r>
        <w:t xml:space="preserve">   Flooding    </w:t>
      </w:r>
      <w:r>
        <w:t xml:space="preserve">   Icicle    </w:t>
      </w:r>
      <w:r>
        <w:t xml:space="preserve">   Frost    </w:t>
      </w:r>
      <w:r>
        <w:t xml:space="preserve">   Diverse    </w:t>
      </w:r>
      <w:r>
        <w:t xml:space="preserve">   Snowday    </w:t>
      </w:r>
      <w:r>
        <w:t xml:space="preserve">   Whiteout    </w:t>
      </w:r>
      <w:r>
        <w:t xml:space="preserve">   Blizzard    </w:t>
      </w:r>
      <w:r>
        <w:t xml:space="preserve">   West    </w:t>
      </w:r>
      <w:r>
        <w:t xml:space="preserve">   South    </w:t>
      </w:r>
      <w:r>
        <w:t xml:space="preserve">   Midwest    </w:t>
      </w:r>
      <w:r>
        <w:t xml:space="preserve">   Northeast    </w:t>
      </w:r>
      <w:r>
        <w:t xml:space="preserve">   Tropical    </w:t>
      </w:r>
      <w:r>
        <w:t xml:space="preserve">   Hurricane    </w:t>
      </w:r>
      <w:r>
        <w:t xml:space="preserve">   Tornado    </w:t>
      </w:r>
      <w:r>
        <w:t xml:space="preserve">   Cloudy    </w:t>
      </w:r>
      <w:r>
        <w:t xml:space="preserve">   Rainy    </w:t>
      </w:r>
      <w:r>
        <w:t xml:space="preserve">   Snowy    </w:t>
      </w:r>
      <w:r>
        <w:t xml:space="preserve">   climate    </w:t>
      </w:r>
      <w:r>
        <w:t xml:space="preserve">   weather    </w:t>
      </w:r>
      <w:r>
        <w:t xml:space="preserve">   extreme    </w:t>
      </w:r>
      <w:r>
        <w:t xml:space="preserve">   Semi    </w:t>
      </w:r>
      <w:r>
        <w:t xml:space="preserve">   Humid    </w:t>
      </w:r>
      <w:r>
        <w:t xml:space="preserve">   Freezing    </w:t>
      </w:r>
      <w:r>
        <w:t xml:space="preserve">   Cold    </w:t>
      </w:r>
      <w:r>
        <w:t xml:space="preserve">   Chilly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2021-10-11T21:32:19Z</dcterms:created>
  <dcterms:modified xsi:type="dcterms:W3CDTF">2021-10-11T21:32:19Z</dcterms:modified>
</cp:coreProperties>
</file>