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atmospheric conditions, along with short-term changes, of a certain place at a certain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pressure that a column of air exerts on the air, or surface, below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of a gas changing into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atmospheric layer closest to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height of clouds or weather in relation to sea level or ground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degree of hotness or coldness that can be measured using a thermometer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water droplets or ice crystals suspended in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water in liquid or solid form that falls from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large body of air with distinct temperature and moisture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series of natural processes in which water continually moves among oceans, land, and the atmosphere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temperature at which air is saturated and condensation can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things that can change the weather; temperature, rainfall, air temperature, air pressure, wind speed and direction, humidity, cloud coverage, and precipitation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precipitation that reaches Earth's surface as solid, frozen crystals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thin layer of gases surrouning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suspension of water droplets or ice crystals close to or at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of liquid changing to a gas at the surface of the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instrument used to measure air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amount of water vapor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precipitation that reaches Earth's surface as droplets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fluffy, heaped, or piled up clouds that are 2,000 to 6,000 m altitude</w:t>
            </w:r>
          </w:p>
        </w:tc>
      </w:tr>
    </w:tbl>
    <w:p>
      <w:pPr>
        <w:pStyle w:val="WordBankLarge"/>
      </w:pPr>
      <w:r>
        <w:t xml:space="preserve">   air pressure    </w:t>
      </w:r>
      <w:r>
        <w:t xml:space="preserve">   humidity    </w:t>
      </w:r>
      <w:r>
        <w:t xml:space="preserve">   weather    </w:t>
      </w:r>
      <w:r>
        <w:t xml:space="preserve">   weather variable    </w:t>
      </w:r>
      <w:r>
        <w:t xml:space="preserve">   dew point    </w:t>
      </w:r>
      <w:r>
        <w:t xml:space="preserve">   precipitation    </w:t>
      </w:r>
      <w:r>
        <w:t xml:space="preserve">   water cycle    </w:t>
      </w:r>
      <w:r>
        <w:t xml:space="preserve">   evaporation    </w:t>
      </w:r>
      <w:r>
        <w:t xml:space="preserve">   condensation    </w:t>
      </w:r>
      <w:r>
        <w:t xml:space="preserve">   clouds    </w:t>
      </w:r>
      <w:r>
        <w:t xml:space="preserve">   fog    </w:t>
      </w:r>
      <w:r>
        <w:t xml:space="preserve">   barometer    </w:t>
      </w:r>
      <w:r>
        <w:t xml:space="preserve">   cumulus    </w:t>
      </w:r>
      <w:r>
        <w:t xml:space="preserve">   rain    </w:t>
      </w:r>
      <w:r>
        <w:t xml:space="preserve">   snow    </w:t>
      </w:r>
      <w:r>
        <w:t xml:space="preserve">   atmosphere    </w:t>
      </w:r>
      <w:r>
        <w:t xml:space="preserve">   troposphere    </w:t>
      </w:r>
      <w:r>
        <w:t xml:space="preserve">   altitude    </w:t>
      </w:r>
      <w:r>
        <w:t xml:space="preserve">   temperature    </w:t>
      </w:r>
      <w:r>
        <w:t xml:space="preserve">   air mass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2021-10-11T21:32:05Z</dcterms:created>
  <dcterms:modified xsi:type="dcterms:W3CDTF">2021-10-11T21:32:05Z</dcterms:modified>
</cp:coreProperties>
</file>