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sky has no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measuring speed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rain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in the atmosphere that are harming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shaking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measures air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 sub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2021-10-11T21:32:07Z</dcterms:created>
  <dcterms:modified xsi:type="dcterms:W3CDTF">2021-10-11T21:32:07Z</dcterms:modified>
</cp:coreProperties>
</file>