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directional movement of ocean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mixture of gases that surrounds a planet, such as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air mass with less atmospheric pressure than the surrounding air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border between an advancing mass of cold air and a receding mass of warmer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map or chart that shows the weather conditions at a specific point in time over a specific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much water vapor is present in the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air mass with greater atmospheric pressure than the surrounding air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map or chart that shows the weather conditions at a specific point in time over a specific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measuring atmospheric pressure, used especially in forecasting weather and determining altitude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pocket of moving air that commonly forms and is separate from the surrounding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wind and water to the right or left that is caused by Earth's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atmospheric conditions, along with the short-term changes, of a certain place at a certain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weather tool that measures wind speed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2021-10-11T21:32:10Z</dcterms:created>
  <dcterms:modified xsi:type="dcterms:W3CDTF">2021-10-11T21:32:10Z</dcterms:modified>
</cp:coreProperties>
</file>