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as a percent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as a solid, the air temperature needs to be below 32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(Red front)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Falls as a liquid and is the most common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clouds are made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(Red and blue front)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(red and blue front)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bring lightning,thunder and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to fall as a liquid and freezes as it falls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Rain, Snow,Hail and sleet.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grey low level clouds, can bring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 weather clouds, can look like floating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Moisture/water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as a solid and can be as large as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(Blue front)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2021-10-11T21:30:15Z</dcterms:created>
  <dcterms:modified xsi:type="dcterms:W3CDTF">2021-10-11T21:30:15Z</dcterms:modified>
</cp:coreProperties>
</file>