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Clouds on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in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Bright Yellow Ball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Chrystal's from the sky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blowing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Drops of water falling from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to many white things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things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 colors at a certain time of day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Loud sound in the sky when there is bad weather</w:t>
            </w:r>
          </w:p>
        </w:tc>
      </w:tr>
    </w:tbl>
    <w:p>
      <w:pPr>
        <w:pStyle w:val="WordBankMedium"/>
      </w:pPr>
      <w:r>
        <w:t xml:space="preserve">   Sol    </w:t>
      </w:r>
      <w:r>
        <w:t xml:space="preserve">   lluvia    </w:t>
      </w:r>
      <w:r>
        <w:t xml:space="preserve">   cielo    </w:t>
      </w:r>
      <w:r>
        <w:t xml:space="preserve">   nieve    </w:t>
      </w:r>
      <w:r>
        <w:t xml:space="preserve">   nublado    </w:t>
      </w:r>
      <w:r>
        <w:t xml:space="preserve">   trueno    </w:t>
      </w:r>
      <w:r>
        <w:t xml:space="preserve">   iluminación    </w:t>
      </w:r>
      <w:r>
        <w:t xml:space="preserve">   brumoso    </w:t>
      </w:r>
      <w:r>
        <w:t xml:space="preserve">   parcialmente nublado    </w:t>
      </w:r>
      <w:r>
        <w:t xml:space="preserve">   Ventoso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2021-10-11T21:32:12Z</dcterms:created>
  <dcterms:modified xsi:type="dcterms:W3CDTF">2021-10-11T21:32:12Z</dcterms:modified>
</cp:coreProperties>
</file>