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Degrees    </w:t>
      </w:r>
      <w:r>
        <w:t xml:space="preserve">   Fogg    </w:t>
      </w:r>
      <w:r>
        <w:t xml:space="preserve">   Snow    </w:t>
      </w:r>
      <w:r>
        <w:t xml:space="preserve">   Hot    </w:t>
      </w:r>
      <w:r>
        <w:t xml:space="preserve">   Cool    </w:t>
      </w:r>
      <w:r>
        <w:t xml:space="preserve">   Warm    </w:t>
      </w:r>
      <w:r>
        <w:t xml:space="preserve">   Weatherman    </w:t>
      </w:r>
      <w:r>
        <w:t xml:space="preserve">   Sky    </w:t>
      </w:r>
      <w:r>
        <w:t xml:space="preserve">   Season    </w:t>
      </w:r>
      <w:r>
        <w:t xml:space="preserve">   Thermometer    </w:t>
      </w:r>
      <w:r>
        <w:t xml:space="preserve">   Temperature    </w:t>
      </w:r>
      <w:r>
        <w:t xml:space="preserve">   Spring    </w:t>
      </w:r>
      <w:r>
        <w:t xml:space="preserve">   Summer    </w:t>
      </w:r>
      <w:r>
        <w:t xml:space="preserve">   Fall    </w:t>
      </w:r>
      <w:r>
        <w:t xml:space="preserve">   Tornado    </w:t>
      </w:r>
      <w:r>
        <w:t xml:space="preserve">   Clear    </w:t>
      </w:r>
      <w:r>
        <w:t xml:space="preserve">   Sunny    </w:t>
      </w:r>
      <w:r>
        <w:t xml:space="preserve">   Cloudy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2021-10-11T21:32:21Z</dcterms:created>
  <dcterms:modified xsi:type="dcterms:W3CDTF">2021-10-11T21:32:21Z</dcterms:modified>
</cp:coreProperties>
</file>