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Tropic of Capricorn    </w:t>
      </w:r>
      <w:r>
        <w:t xml:space="preserve">   Tropic of cancer    </w:t>
      </w:r>
      <w:r>
        <w:t xml:space="preserve">   Equator    </w:t>
      </w:r>
      <w:r>
        <w:t xml:space="preserve">   Polar cell    </w:t>
      </w:r>
      <w:r>
        <w:t xml:space="preserve">   Ferrel Cell    </w:t>
      </w:r>
      <w:r>
        <w:t xml:space="preserve">   Hadley cell    </w:t>
      </w:r>
      <w:r>
        <w:t xml:space="preserve">   tropical storm    </w:t>
      </w:r>
      <w:r>
        <w:t xml:space="preserve">   millibars    </w:t>
      </w:r>
      <w:r>
        <w:t xml:space="preserve">   isobars    </w:t>
      </w:r>
      <w:r>
        <w:t xml:space="preserve">   atmospheric circulation    </w:t>
      </w:r>
      <w:r>
        <w:t xml:space="preserve">   warm front    </w:t>
      </w:r>
      <w:r>
        <w:t xml:space="preserve">   occluded front    </w:t>
      </w:r>
      <w:r>
        <w:t xml:space="preserve">   Anticyclone    </w:t>
      </w:r>
      <w:r>
        <w:t xml:space="preserve">   cold front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2021-10-11T21:32:24Z</dcterms:created>
  <dcterms:modified xsi:type="dcterms:W3CDTF">2021-10-11T21:32:24Z</dcterms:modified>
</cp:coreProperties>
</file>