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in German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blitzt    </w:t>
      </w:r>
      <w:r>
        <w:t xml:space="preserve">   donnert    </w:t>
      </w:r>
      <w:r>
        <w:t xml:space="preserve">   schneit    </w:t>
      </w:r>
      <w:r>
        <w:t xml:space="preserve">   regnet    </w:t>
      </w:r>
      <w:r>
        <w:t xml:space="preserve">   kalt    </w:t>
      </w:r>
      <w:r>
        <w:t xml:space="preserve">   warm    </w:t>
      </w:r>
      <w:r>
        <w:t xml:space="preserve">   heib    </w:t>
      </w:r>
      <w:r>
        <w:t xml:space="preserve">   frostig    </w:t>
      </w:r>
      <w:r>
        <w:t xml:space="preserve">   neblig    </w:t>
      </w:r>
      <w:r>
        <w:t xml:space="preserve">   wolkig    </w:t>
      </w:r>
      <w:r>
        <w:t xml:space="preserve">   windig    </w:t>
      </w:r>
      <w:r>
        <w:t xml:space="preserve">   sonnig    </w:t>
      </w:r>
      <w:r>
        <w:t xml:space="preserve">   schon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in German</dc:title>
  <dcterms:created xsi:type="dcterms:W3CDTF">2021-10-11T21:33:25Z</dcterms:created>
  <dcterms:modified xsi:type="dcterms:W3CDTF">2021-10-11T21:33:25Z</dcterms:modified>
</cp:coreProperties>
</file>