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wind patterns in particular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a weather map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Measured in millibars, and tell the reader where there is high atmospheric pressure.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weather conditions at a certain weather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weather maps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maps first started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two different air masses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current temperature in either a color scale or by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different types of weather maps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map showing weather conditions.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maps</dc:title>
  <dcterms:created xsi:type="dcterms:W3CDTF">2021-10-11T21:31:54Z</dcterms:created>
  <dcterms:modified xsi:type="dcterms:W3CDTF">2021-10-11T21:31:54Z</dcterms:modified>
</cp:coreProperties>
</file>