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vaporizing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accumulation, heap or pile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conditions and temperature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that flows over a land surface in streams and water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gas cooling and forming a liqiud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Underground water hat is held in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Instrument that measures relative humidity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thin curly hair or thread, wispy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 that 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water that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Large,puffy clouds that produce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 tool that measures air pressure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altitude cloud with horizontal gray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Circulation of earths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for finding direction of breeze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part 1</dc:title>
  <dcterms:created xsi:type="dcterms:W3CDTF">2021-10-11T21:32:24Z</dcterms:created>
  <dcterms:modified xsi:type="dcterms:W3CDTF">2021-10-11T21:32:24Z</dcterms:modified>
</cp:coreProperties>
</file>