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global winds that blow constantly from the same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 of low Pacific Ocean surface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Warming of the earth by heat trapped by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of sinking cool air that usually bring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Breeze flowing during the day from sea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Prevailing winds that blow from west to east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when a cold air mass pushes a warm air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Breeze at night flowing from land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state of weather in a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rising war air that usually bring wet,stormy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the atmosphere closest to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two different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front where warm air moves over cold air and brings drizzly rain and then comes warm and clear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Tropical Pacific Ocean surface warming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part 2</dc:title>
  <dcterms:created xsi:type="dcterms:W3CDTF">2021-10-11T21:32:22Z</dcterms:created>
  <dcterms:modified xsi:type="dcterms:W3CDTF">2021-10-11T21:32:22Z</dcterms:modified>
</cp:coreProperties>
</file>