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the sun heats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rain sleet snow and hail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forecasts the weather from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gas changes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ice pellets that rain out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when precipitation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tool that measures the temperature of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scientific study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cycle where water evaporates then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layer of the atmosphere closest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it rains sleet hails and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weather tool that measures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weather tool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moving air called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Rain    </w:t>
      </w:r>
      <w:r>
        <w:t xml:space="preserve">   Troposphere     </w:t>
      </w:r>
      <w:r>
        <w:t xml:space="preserve">   Condensation    </w:t>
      </w:r>
      <w:r>
        <w:t xml:space="preserve">   Wind    </w:t>
      </w:r>
      <w:r>
        <w:t xml:space="preserve">   Clouds    </w:t>
      </w:r>
      <w:r>
        <w:t xml:space="preserve">   Meteorology    </w:t>
      </w:r>
      <w:r>
        <w:t xml:space="preserve">   Temperature     </w:t>
      </w:r>
      <w:r>
        <w:t xml:space="preserve">   Thermometer    </w:t>
      </w:r>
      <w:r>
        <w:t xml:space="preserve">   Precipitation     </w:t>
      </w:r>
      <w:r>
        <w:t xml:space="preserve">   Barometer     </w:t>
      </w:r>
      <w:r>
        <w:t xml:space="preserve">   Water cycle    </w:t>
      </w:r>
      <w:r>
        <w:t xml:space="preserve">   Satellite     </w:t>
      </w:r>
      <w:r>
        <w:t xml:space="preserve">   Hail    </w:t>
      </w:r>
      <w:r>
        <w:t xml:space="preserve">   Anemometer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project</dc:title>
  <dcterms:created xsi:type="dcterms:W3CDTF">2021-10-11T21:33:27Z</dcterms:created>
  <dcterms:modified xsi:type="dcterms:W3CDTF">2021-10-11T21:33:27Z</dcterms:modified>
</cp:coreProperties>
</file>