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measuring atmospheric pressure used especially in forecasting the weather and determining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zone separating two air masses of which the cooler denser mass is advancing and replacing the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air covering a relatively wide area exhibiting approximately uniform properties through any horizontal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continuous process by which water moves from Earth's surface to the atmosphere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transition zone between a mass of warm air and the colder air it is replacing.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front between warm and cold air masses that is moving very slowly or not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composite front formed when a cold front overtakes a warm front and forces it aloft.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movement of air from an area of high pressure to an area of lower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Earth's atmosphere at a particular time and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project</dc:title>
  <dcterms:created xsi:type="dcterms:W3CDTF">2021-10-11T21:32:34Z</dcterms:created>
  <dcterms:modified xsi:type="dcterms:W3CDTF">2021-10-11T21:32:34Z</dcterms:modified>
</cp:coreProperties>
</file>