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standard scale used to measure temperature in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cloud, Delicate,hair-like and feathery looking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column of generally cool air that rapidly sinks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narrow transition zone seperating advancing colder air from retreating warmer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Stratus, stratocumulus, cumulus and cumulonimbus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for measuring atmospheric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instrument used to measure humidity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strong,cold, downslope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temperature scale in which zero is the freezing point of water and one hundred is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narrow transitions zone seperating advancing warmer air from retreating cooler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Cirrus, cirrostratus and cirrocumulus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or transition zone between two different air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to which the air must be cooled for water vapor to condense and form fog or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that flows outward from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prevalent long term weather conditions in a particular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2021-10-11T21:31:56Z</dcterms:created>
  <dcterms:modified xsi:type="dcterms:W3CDTF">2021-10-11T21:31:56Z</dcterms:modified>
</cp:coreProperties>
</file>